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544</w:t>
      </w:r>
    </w:p>
    <w:p>
      <w:r>
        <w:t>Bundesgericht (BGE), 2021-05-28, DE</w:t>
      </w:r>
    </w:p>
    <w:p>
      <w:r>
        <w:rPr>
          <w:b/>
        </w:rPr>
        <w:t xml:space="preserve">Quelle: </w:t>
      </w:r>
      <w:r>
        <w:t>https://mcp.opencaselaw.ch/entscheid/bge_147 IV 544</w:t>
      </w:r>
    </w:p>
    <w:p>
      <w:r>
        <w:t>FR: ATF 147 IV 544</w:t>
      </w:r>
    </w:p>
    <w:p>
      <w:r>
        <w:t>IT: DTF 147 IV 544</w:t>
      </w:r>
    </w:p>
    <w:p>
      <w:pPr>
        <w:pStyle w:val="Heading2"/>
      </w:pPr>
      <w:r>
        <w:t>Regeste</w:t>
      </w:r>
    </w:p>
    <w:p>
      <w:r>
        <w:t>Regeste Art. 78 ff., 84 und 93 Abs. 1 lit. a BGG, Art. 80e Abs. 2 lit. b IRSG; zulässiges Rechtsmittel ans Bundesgericht in Streitfällen über die Parteistellung und Akteneinsicht in einem Strafverfahren bei parallelem Rechtshilfeverfahren. Sind im kantonalen Strafverfahren bei parallelem Rechtshilfeverfahren die Parteistellung sowie die Akteneinsicht möglicher Geschädigter (der um Rechtshilfe ersuchende Staat selbst oder Private mit Verbindung zu diesem) strittig, steht an das Bundesgericht die Beschwerde in Strafsachen und nicht die besondere Beschwerde in öffentlich-rechtlichen Angelegenheiten in Rechtshilfestreitigkeiten offen (Präzisierung der Rechtsprechung; E. 1).</w:t>
      </w:r>
    </w:p>
    <w:p>
      <w:pPr>
        <w:pStyle w:val="Heading2"/>
      </w:pPr>
      <w:r>
        <w:t>Erwägungen</w:t>
      </w:r>
    </w:p>
    <w:p>
      <w:r>
        <w:rPr>
          <w:b/>
        </w:rPr>
        <w:t>E. 1.1</w:t>
      </w:r>
    </w:p>
    <w:p>
      <w:r>
        <w:t>Angefochten ist ein kantonal letztinstanzlicher Entscheid über die Gewährung der Geschädigtenstellung und die Akteneinsicht an die Beschwerdegegnerin in einem gegen den Beschwerdeführer in der Schweiz laufenden Strafverfahren. Parallel dazu ist in der Schweiz ein Rechtshilfegesuch Russlands hängig im Zusammenhang mit einer weiteren Straftat, deren der Beschwerdeführer in Russland beschuldigt wird und die Vortat des in der Schweiz untersuchten Vorwurfs der Geldwäscherei bildet.</w:t>
      </w:r>
    </w:p>
    <w:p>
      <w:r>
        <w:rPr>
          <w:b/>
        </w:rPr>
        <w:t>E. 1.2</w:t>
      </w:r>
    </w:p>
    <w:p>
      <w:r>
        <w:t>Im vorliegenden Fall ist nicht ein Entscheid aus dem Rechtshilfeverfahren, sondern ein solcher aus dem schweizerischen Strafverfahren angefochten. Streitgegenstand bilden jedoch sowohl (in einer ersten Fragestellung) die Geschädigten- und damit Parteistellung der Beschwerdegegnerin als auch daran anknüpfend deren Akteneinsichtsrecht. Parallel dazu ist ein Rechtshilfegesuch Russlands im Zusammenhang mit einem anderen Strafvorwurf hängig. Zwar handelt es sich beim angefochtenen Urteil lediglich um einen Zwischenentscheid im Strafverfahren. Das Bundesgericht ist in insofern konstanter und klarer Rechtsprechung zur vorliegenden Konstellation mit Blick auf Art. 93 Abs. 1 lit. a BGG sowie ergänzend Art. 80e Abs. 2 lit. b IRSG (SR 351.1) aber immer davon ausgegangen, dass die entsprechenden Entscheide angesichts der mit einem Endentscheid vergleichbaren Rechtsfolgen selbstständig angefochten werden können (vgl. BGE 139 IV 294 E. 1.1.1; BGE 127 II 198 E. 2b S. 203 ff.; Urteil des Bundesgerichts 1C_368/2014 vom 7. Oktober 2014 E. 1.1). Daran ändert nichts, ob parallel bereits ein Rechtshilfeverfahren hängig ist oder nicht. In beiden Konstellationen bewirkt ein Entscheid über die Gewährung oder Verweigerung der Geschädigten- bzw. Parteistellung einen irreversiblen Nachteil für die dadurch belastete Person.</w:t>
      </w:r>
    </w:p>
    <w:p>
      <w:r>
        <w:rPr>
          <w:b/>
        </w:rPr>
        <w:t>E. 1.3</w:t>
      </w:r>
    </w:p>
    <w:p>
      <w:r>
        <w:t>Hingegen erscheint die Rechtsprechung des Bundesgerichts als nicht einheitlich zur Frage, welches Rechtsmittel ans Bundesgericht BGE 147 IV 544 S. 548 in Streitsachen zu ergreifen ist, in denen wie hier ein Straf- neben einem Rechtshilfeverfahren durchgeführt wird und Interessenkollisionen auftreten können. Verschiedentlich hat das Bundesgericht entschieden, dass in solchen Konstellationen bei Vorliegen eines engen Konnexes von Straf- und Rechtshilfeverfahren mit Blick auf die strittige mögliche Übermittlung von (noch) vertraulichen Informationen aus dem Strafverfahren und die entsprechenden rechtshilferechtlichen Grundsätze die Beschwerde in öffentlich-rechtlichen Angelegenheiten nach Art. 84 BGG und nicht die Beschwerde in Strafsachen gemäss Art. 78 ff. BGG zur Anwendung gelange. Dies gelte nicht nur, wenn sich der Staat als Geschädigter am Strafverfahren beteilige, sondern auch, wenn die einer Privatklägerschaft gewährte Einsicht in die Strafuntersuchungsakten die Gefahr nach sich ziehe, dass Informationen an die um Rechtshilfe ersuchende ausländische Behörde gelangen könnten, bevor die zuständige schweizerische Rechtshilfebehörde über die Zulässigkeit einer solchen Information entschieden hat (vgl. BGE 139 IV 294 E. 1 S. 297 f. und Urteil des Bundesgerichts 1C_368/2014 vom 7. Oktober 2014 E. 1 für den Fall einer als Geschädigte auftretenden Privatklägerschaft mit gewissen Verbindungen zum um Rechtshilfe ersuchenden Staat sowie BGE 127 II 198 E. 2 S. 201 ff. für den Fall eines ausländischen Staates, der ein Rechtshilfegesuch stellt und sich zugleich selbst als Geschädigter am schweizerischen Strafverfahren beteiligt). Dabei spielte es keine Rolle, ob sich die Verfahrensbeteiligten auf die Bestimmungen des Rechtshilferechts beriefen oder nicht.</w:t>
      </w:r>
    </w:p>
    <w:p>
      <w:r>
        <w:rPr>
          <w:b/>
        </w:rPr>
        <w:t>E. 1.4</w:t>
      </w:r>
    </w:p>
    <w:p>
      <w:r>
        <w:t>In einem von der Ausgangslage her (insbesondere mit dem Urteil 1C_368/2014 vom 7. Oktober 2014) vergleichbaren Fall erachtete das Bundesgericht hingegen die Beschwerde in Strafsachen als anwendbar (Urteil 1B_457/2013 vom 28. Januar 2014). In einem weiteren Urteil 1B_364/2013 vom 6. Januar 2014 erklärte das Bundesgericht die Beschwerde in Strafsachen ebenfalls als anwendbar für den Fall, dass im angefochtenen Entscheid die Akteneinsicht verweigert worden sei. Es handelte sich im Wesentlichen um den gleichen Streitfall wie beim Urteil 1C_368/2014, nur dass bei der ersten Beschwerde von 2013 die staatlich kontrollierte Privatklägerin gegen die Verweigerung von Parteirechten sowie insbesondere der Akteneinsicht Beschwerde erhob, währenddessen bei der zweiten Beschwerde von 2014 der Beschuldigte gegen die in der Folge der staatlich kontrollierten Privatklägerin erteilte teilweise Gewährung des Aktenzugangs vorging. Bei Verweigerung von BGE 147 IV 544 S. 549 Parteistellung und Akteneinsicht soll demgemäss die Beschwerde in Strafsachen offenstehen, weil sich diesfalls die Problematik der Umgehung der Rechtshilfevorschriften angeblich nicht stellt, bei ganzer oder teilweiser Gewährung hingegen die Beschwerde in öffentlich-rechtlichen Angelegenheiten. Diese Differenzierung überzeugt nicht, denn zumindest bei der Frage der Akteneinsicht ist die rechtliche Fragestellung dieselbe und der Ausgang des vorinstanzlichen Verfahrens ist für die Bestimmung des Rechtsmittels an das Bundesgericht grundsätzlich ohne Belang. Das Bundesgericht hat diese, soweit ersichtlich, einmalige Rechtsprechung in der Folge auch nicht weiterverfolgt.</w:t>
      </w:r>
    </w:p>
    <w:p>
      <w:r>
        <w:rPr>
          <w:b/>
        </w:rPr>
        <w:t>E. 1.5</w:t>
      </w:r>
    </w:p>
    <w:p>
      <w:r>
        <w:t>Die Unterscheidung der Beschwerde in Strafsachen nach Art. 78 BGG von derjenigen in öffentlich-rechtlichen Angelegenheiten bei der internationalen Rechtshilfe in Strafsachen gemäss Art. 84 BGG ist nicht bedeutungslos. Für die erste gelten keine besonderen Zulassungsvoraussetzungen sowie eine ordentliche Beschwerdefrist von 30 Tagen ( Art. 100 Abs. 1 BGG ) und es sind die Gerichtsferien zu berücksichtigen ( Art. 46 Abs. 1 BGG ). Überdies gilt für die Rechtsvertretung das Anwaltsmonopol ( Art. 40 Abs. 1 BGG ). Für die zweite gelangt hingegen ohne Geltung von Gerichtsferien ( Art. 46 Abs. 2 BGG ) eine verkürzte Beschwerdefrist von lediglich zehn Tagen ( Art. 100 Abs. 2 lit. b BGG ) zur Anwendung und ihre Zulässigkeit setzt einen besonders bedeutenden Fall voraus ( Art. 84 Abs. 1 BGG ), den die Beschwerdeführer nach der bundesgerichtlichen Rechtsprechung ausreichend begründen müssen (vgl. BGE 139 IV 294 E. 1.1 am Ende). Ob in Rechtshilfeverfahren in Strafsachen das Anwaltsmonopol gilt, erscheint zumindest fraglich ( Art. 40 Abs. 1 BGG e contrario). Es ist daher für die Rechtssuchenden wichtig, zu wissen, welches Rechtsmittel sie ergreifen müssen. Und es ist auch für die Vorinstanzen des Bundesgerichts von Bedeutung, welche Beschwerdeart sie in ihren Rechtsmittelbelehrungen anzugeben haben. Obwohl die Kombination von Straf- und Rechtshilfeverfahren und die damit verbundene Problematik der Vermeidung eines verfrühten Informationsflusses vom Straf- ins Rechtshilfeverfahren eine nicht allzu häufige Konstellation darstellt, erscheint es an der Zeit, hierzu Klarheit beim Rechtsmittelsystem zu schaffen.</w:t>
      </w:r>
    </w:p>
    <w:p>
      <w:r>
        <w:rPr>
          <w:b/>
        </w:rPr>
        <w:t>E. 1.6</w:t>
      </w:r>
    </w:p>
    <w:p>
      <w:r>
        <w:t>In diesem Sinne kann es zunächst keine Rolle spielen, wie der angefochtene Entscheid ausgefallen ist. Das Rechtsmittel ist so oder so immer dasselbe. Ebenfalls unbeachtlich bleibt, ob im angefochtenen Entscheid oder von den Beteiligten im Beschwerdeverfahren BGE 147 IV 544 S. 550 die einschlägigen Gesetzesbestimmungen über die Rechtshilfe ausdrücklich angeführt bzw. angerufen werden. Mit dem im Bundesgerichtsgesetz verankerten Grundsatz der Einheitsbeschwerde kaum vereinbar wäre sodann, im Sinne einer Gabelung der Rechtsmittel für die Parteistellung die Beschwerde in Strafsachen und für die Akteneinsicht diejenige in öffentlich-rechtlichen Angelegenheiten vorzusehen. Das wäre den Betroffenen kaum vermittelbar und überdies mit erheblichen Fallstricken verbunden, die der Gesetzgeber beim Erlass des Bundesgerichtsgesetzes gerade zu verringern bzw. zu vermeiden beabsichtigte. Anwendbar kann daher nur eine der beiden fraglichen Beschwerdearten sein.</w:t>
      </w:r>
    </w:p>
    <w:p>
      <w:r>
        <w:rPr>
          <w:b/>
        </w:rPr>
        <w:t>E. 1.7</w:t>
      </w:r>
    </w:p>
    <w:p>
      <w:r>
        <w:t>Am Anfang der bisherigen Rechtsprechung stand mit BGE 127 II 198 ein Urteil von 2001, das mithin noch unter altem Verfahrensrecht vor Inkrafttreten des Bundesgerichtsgesetzes ergangen ist. Damals gab es noch keine dem Art. 84 BGG entsprechende Sondernorm mit den heutigen speziellen Regeln für die Fälle der Rechtshilfe in Strafsachen. Der Bestimmung des anwendbaren Rechtsmittels kam daher auch noch nicht die gleiche Tragweite zu wie heute. Entsprechende Auswirkungen und damit auch Schwierigkeiten bei der Festlegung der anwendbaren Beschwerdeart ergaben sich im Wesentlichen erst nach Inkrafttreten des Bundesgerichtsgesetzes. Ausgangspunkt bleibt aber so oder so, dass es um die Parteistellung und Akteneinsicht in einem Strafverfahren geht. In verfahrenstechnischer Hinsicht überwiegen denn auch die strafprozessualen Gesichtspunkte. Insbesondere richten sich die Parteistellung und die Akteneinsicht primär nach den Regeln der Strafprozessordnung. Das Rechtshilfeverfahren steht im Hintergrund. Inhaltlich zeitigt es zwar Auswirkungen auf die Rechtslage und muss insoweit berücksichtigt werden. Ist namentlich im Strafverfahren die Akteneinsicht strittig und ist gleichzeitig ein Rechtshilfeverfahren hängig, stellt sich mit Blick auf den in der Rechtshilfe geltenden Vertraulichkeits- und Geheimhaltungsschutz (vgl. insbesondere Art. 80b Abs. 2 und 3 IRSG ) die Frage der Umgehung der Rechtshilferegeln unabhängig davon, ob diese ausdrücklich angerufen werden und ob die Vorinstanz den Aktenzugang verweigert oder gewährt hat. Das führt aber nicht dazu, dass das Strafverfahren seinen vorrangigen Charakter verliert und bereits zu einem Rechtshilfeverfahren mutiert. Es bleibt ein Strafverfahren, in dem lediglich ergänzend einzelne Gesichtspunkte der Rechtshilfe zu berücksichtigen sind. Insgesamt rechtfertigt es sich daher, in solchen Fällen in Abweichung zur BGE 147 IV 544 S. 551 bisherigen Rechtsprechung integral und ausschliesslich die Beschwerde in Strafsachen nach Art. 78 ff. BGG mit den entsprechenden für die Betroffenen weitgehend vorteilhafteren Voraussetzungen zuzulassen, und zwar unabhängig davon, ob dem Bundesgericht die Streitpunkte der Parteistellung und der Akteneinsicht einzeln oder zusammen mit Beschwerde vorgelegt werden.</w:t>
      </w:r>
    </w:p>
    <w:p>
      <w:r>
        <w:rPr>
          <w:b/>
        </w:rPr>
        <w:t>E. 1.8</w:t>
      </w:r>
    </w:p>
    <w:p>
      <w:r>
        <w:t>Im vorliegenden Fall bilden sowohl die Frage der Geschädigtenstellung als auch der Akteneinsicht im Strafverfahren den Streitgegenstand. Die dem Beschwerdeführer im Straf- wie dem Rechtshilfeverfahren jeweils vorgeworfenen Delikte hängen eng zusammen, soll doch die in Russland verfolgte mutmassliche Straftat eine von mehreren Vortaten der in der Schweiz untersuchten Geldwäscherei bilden. Der Beschwerdeführer beruft sich denn auch auf das mögliche Risiko, dass Unterlagen aus dem schweizerischen Strafverfahren den russischen Strafverfolgungsbehörden vor Abschluss des Rechtshilfeverfahrens verfrüht bekannt werden könnten. Eine solche Gefahr lässt sich nicht verneinen. Zwar ist strittig, inwieweit auf Seiten der Beschwerdegegnerin die Konkursverwaltung einer Pflicht zur Herausgabe von Akten oder Informationen an die russischen Strafverfolgungsbehörden unterliegt. Es ist auch nicht eindeutig, wieweit es sich dabei um eine staatliche Behörde handelt bzw. wieweit die Konkursverwaltung der Kontrolle bzw. den Weisungen des russischen Staates untersteht. So oder so lässt sich aber nicht verhindern, dass die russischen Strafverfolgungsbehörden die Beschwerdegegnerin zur Übermittlung von Akten oder Informationen verpflichten und dies erzwingen könnten. Obwohl der russische Staat bzw. die russischen Strafverfolgungsbehörden nicht selbst direkt im schweizerischen Strafverfahren involviert sind, besteht demnach die Gefahr, dass sie unabhängig vom Rechtshilfeverfahren aufgrund der allfälligen Akteneinsicht der Beschwerdegegnerin verfrüht zu strafrechtlich massgeblichen Informationen kommen könnten, über deren Herausgabe an sich im Rechtshilfeverfahren zu entscheiden wäre. Damit gibt es zwar einen engen Konnex zwischen dem Straf- und Rechtshilfeverfahren. Wie dargelegt, kommt es darauf aber bei der Bestimmung des anwendbaren Rechtsmittels nicht an. So oder so gelangt einzig die Beschwerde in Strafsachen zur Anwendung.</w:t>
      </w:r>
    </w:p>
    <w:p>
      <w:r>
        <w:rPr>
          <w:b/>
        </w:rPr>
        <w:t>E. 1.9</w:t>
      </w:r>
    </w:p>
    <w:p>
      <w:r>
        <w:t>Die Zulassungsvoraussetzungen der Beschwerde in Strafsachen nach Art. 78 ff. BGG sind hier ohne weiteres erfüllt. Im Übrigen durfte sich der Beschwerdeführer ohnehin auf die nicht BGE 147 IV 544 S. 552 offensichtlich falsche, sondern gemäss dem vorliegenden Entscheid vielmehr sogar zutreffende Rechtsmittelbelehrung im angefochtenen Entscheid stützen, in der ausschliesslich die Beschwerde in Strafsachen als Rechtsmittel ans Bundesgericht angegeben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